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unit 1 -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Electricity generated by harnessing energy from falling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cannot be created or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change in the way energy is stored when a system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transfer of energy from one energy store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fuel taken from living or recently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transfer of thermal energy in solids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Fuels such as coal, oil and natural gas which formed over  millions of years from the remains of dead plants and 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Materials which do not allow energy to transfer through  them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energy stored in moving objects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energy stored when an object is lifted in a gravitational 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network of cables and transformers used to transport  energy from power stations to consumers.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harnessed from the wind by large turbines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that is not transferred usefully and is lost from the  system (to the surroundings). Often described as wasted 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transferred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way that energy is stored in or by objects due to their  motion, position, shape or processes.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unit 1 - Energy</dc:title>
  <dcterms:created xsi:type="dcterms:W3CDTF">2021-10-11T14:26:35Z</dcterms:created>
  <dcterms:modified xsi:type="dcterms:W3CDTF">2021-10-11T14:26:35Z</dcterms:modified>
</cp:coreProperties>
</file>