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both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actually exists; reality;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constant acceleration. velocity stays the same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rate of change of velocity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physical quantity that can be described by a single element of a number fiend such as a real number, often accompanied by units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numerical ratio to express a measurement from one unit to another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which can be varied and controlled by the experimenter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has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ground an object has covered during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depends on the independent variable and cannot be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quantity that has both magnitude and direction. does not have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machinery and equipment developed from the application of scientific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downward movement under the force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particular way in which something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world using collected knowledge, observation, and experimentation</w:t>
            </w:r>
          </w:p>
        </w:tc>
      </w:tr>
    </w:tbl>
    <w:p>
      <w:pPr>
        <w:pStyle w:val="WordBankMedium"/>
      </w:pPr>
      <w:r>
        <w:t xml:space="preserve">   speed    </w:t>
      </w:r>
      <w:r>
        <w:t xml:space="preserve">   velocity    </w:t>
      </w:r>
      <w:r>
        <w:t xml:space="preserve">   acceleration    </w:t>
      </w:r>
      <w:r>
        <w:t xml:space="preserve">   position    </w:t>
      </w:r>
      <w:r>
        <w:t xml:space="preserve">   free fall    </w:t>
      </w:r>
      <w:r>
        <w:t xml:space="preserve">   technology    </w:t>
      </w:r>
      <w:r>
        <w:t xml:space="preserve">   science    </w:t>
      </w:r>
      <w:r>
        <w:t xml:space="preserve">   independent variable    </w:t>
      </w:r>
      <w:r>
        <w:t xml:space="preserve">   dependent variable    </w:t>
      </w:r>
      <w:r>
        <w:t xml:space="preserve">   conversion factor    </w:t>
      </w:r>
      <w:r>
        <w:t xml:space="preserve">   uniform acceleration    </w:t>
      </w:r>
      <w:r>
        <w:t xml:space="preserve">   fact    </w:t>
      </w:r>
      <w:r>
        <w:t xml:space="preserve">   vector    </w:t>
      </w:r>
      <w:r>
        <w:t xml:space="preserve">   scalar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</dc:title>
  <dcterms:created xsi:type="dcterms:W3CDTF">2021-10-11T14:25:16Z</dcterms:created>
  <dcterms:modified xsi:type="dcterms:W3CDTF">2021-10-11T14:25:16Z</dcterms:modified>
</cp:coreProperties>
</file>