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exerted on one surface by the other when the surfaces are in relative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attractive force that acts between any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minimum force required to overcome static friction and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concurrent forces into which single force may be resolved and having a net effect on a rigid body equivalent to that of the initial force. for convenience in structural analysis, these are usually the rectangular or cartesian component of the initial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ratio of the force of friction to the normal force acting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flat crosswise plane, such as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all of the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perpendicular to a surface that prevents an object from falling through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exerted by a compressed or stretched spring upon any object that is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slanted surface along which a force moves an object to a different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which is applied to an object by a person or another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</dc:title>
  <dcterms:created xsi:type="dcterms:W3CDTF">2021-10-11T14:25:42Z</dcterms:created>
  <dcterms:modified xsi:type="dcterms:W3CDTF">2021-10-11T14:25:42Z</dcterms:modified>
</cp:coreProperties>
</file>