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distance traveled per unit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how fast you change speed or how much the speed changed in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addition of two or more waves combining is called _____________ Interference.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 of 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 is the length of time for one cycle; how long it takes for one repetiton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energy of an object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average kinetic energy of all the particles in an object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prevents an object from  the falling through the surface of another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number of cycles per second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any motion that is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stored energy due to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of waves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a wave goes through rather then be reflective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is how far the graph goes away from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bouncing of waves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graph that looks like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Energy is transfered by heating and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Resistance to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</dc:title>
  <dcterms:created xsi:type="dcterms:W3CDTF">2021-10-11T14:24:48Z</dcterms:created>
  <dcterms:modified xsi:type="dcterms:W3CDTF">2021-10-11T14:24:48Z</dcterms:modified>
</cp:coreProperties>
</file>