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force that attracts objects to one another also called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sum of all of an object's matter,and it doesn't change due to the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acting on an object that opposes or goes against the direction of movement due  to the contact of the object with the sliding surface also called frictional force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acting on a object that opposes of goes against the directions of movement due to the contact of the object with the sliding surface.also called friction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frictional force exerted once an object begins to move. also called dynamic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frictional force exerted once an object begins to move.Also called sliding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force that attracts objects to one another also called gravitational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quickly an object changes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object's speed is changing at a particular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between two material that defines how slippery the two materials are when one is in contact with the 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frictional force at the very start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pull or push applied to some object in order to move it from one place to another.Measured in units called 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applied to move an object over a given distance. Measured in units called joules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to do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</dc:title>
  <dcterms:created xsi:type="dcterms:W3CDTF">2021-10-11T14:26:11Z</dcterms:created>
  <dcterms:modified xsi:type="dcterms:W3CDTF">2021-10-11T14:26:11Z</dcterms:modified>
</cp:coreProperties>
</file>