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wave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waves every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wavelength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 wave tarvells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to and fro about a certain position along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ocillations are parallel to the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bottom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ocillate rapidly about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direction of a light ray when it passes across a boundary between two transparent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vibrations that ravel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ocillations are perpendicular to the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taken for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 of a crest or trough from the undisturbed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between a crest or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reflection of sound that can be heard</w:t>
            </w:r>
          </w:p>
        </w:tc>
      </w:tr>
    </w:tbl>
    <w:p>
      <w:pPr>
        <w:pStyle w:val="WordBankMedium"/>
      </w:pPr>
      <w:r>
        <w:t xml:space="preserve">   wavelength     </w:t>
      </w:r>
      <w:r>
        <w:t xml:space="preserve">   amplitude    </w:t>
      </w:r>
      <w:r>
        <w:t xml:space="preserve">   compression    </w:t>
      </w:r>
      <w:r>
        <w:t xml:space="preserve">   echo    </w:t>
      </w:r>
      <w:r>
        <w:t xml:space="preserve">   frequency    </w:t>
      </w:r>
      <w:r>
        <w:t xml:space="preserve">   longitudinal    </w:t>
      </w:r>
      <w:r>
        <w:t xml:space="preserve">   mechanical    </w:t>
      </w:r>
      <w:r>
        <w:t xml:space="preserve">   ocillate    </w:t>
      </w:r>
      <w:r>
        <w:t xml:space="preserve">   perpendicular    </w:t>
      </w:r>
      <w:r>
        <w:t xml:space="preserve">   rarefraction    </w:t>
      </w:r>
      <w:r>
        <w:t xml:space="preserve">   tranverse    </w:t>
      </w:r>
      <w:r>
        <w:t xml:space="preserve">   wave speed    </w:t>
      </w:r>
      <w:r>
        <w:t xml:space="preserve">   crest    </w:t>
      </w:r>
      <w:r>
        <w:t xml:space="preserve">   trough    </w:t>
      </w:r>
      <w:r>
        <w:t xml:space="preserve">   vibrate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wave vocab</dc:title>
  <dcterms:created xsi:type="dcterms:W3CDTF">2021-10-11T14:26:02Z</dcterms:created>
  <dcterms:modified xsi:type="dcterms:W3CDTF">2021-10-11T14:26:02Z</dcterms:modified>
</cp:coreProperties>
</file>