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between 2 corresponding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wave encounters an obstacle or slit.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that is an oscillation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of vibration.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waves in a certain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or voltage that travels through a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Vibration at right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where the particulars are closest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that oscillates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minimum a wave can 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 direction of wave front.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 the wave can 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created as a result of vibration.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carries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captivity of doing work.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medium ends, another medium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of an items density.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in which waves travel.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transport of energy without a transport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it would sit if there was no disturbance.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Maximum displacement or distance. </w:t>
            </w:r>
          </w:p>
        </w:tc>
      </w:tr>
    </w:tbl>
    <w:p>
      <w:pPr>
        <w:pStyle w:val="WordBankLarge"/>
      </w:pPr>
      <w:r>
        <w:t xml:space="preserve">   Electromagnetic waves    </w:t>
      </w:r>
      <w:r>
        <w:t xml:space="preserve">   Mechanical waves    </w:t>
      </w:r>
      <w:r>
        <w:t xml:space="preserve">   Reflected wave    </w:t>
      </w:r>
      <w:r>
        <w:t xml:space="preserve">   Waves    </w:t>
      </w:r>
      <w:r>
        <w:t xml:space="preserve">   Longitudinal     </w:t>
      </w:r>
      <w:r>
        <w:t xml:space="preserve">   Energy    </w:t>
      </w:r>
      <w:r>
        <w:t xml:space="preserve">   Incident wave    </w:t>
      </w:r>
      <w:r>
        <w:t xml:space="preserve">   Line of rest    </w:t>
      </w:r>
      <w:r>
        <w:t xml:space="preserve">   Crest    </w:t>
      </w:r>
      <w:r>
        <w:t xml:space="preserve">   Trough    </w:t>
      </w:r>
      <w:r>
        <w:t xml:space="preserve">   Frequency    </w:t>
      </w:r>
      <w:r>
        <w:t xml:space="preserve">   Medium    </w:t>
      </w:r>
      <w:r>
        <w:t xml:space="preserve">   Diffraction    </w:t>
      </w:r>
      <w:r>
        <w:t xml:space="preserve">   Rarefaction    </w:t>
      </w:r>
      <w:r>
        <w:t xml:space="preserve">   Compression    </w:t>
      </w:r>
      <w:r>
        <w:t xml:space="preserve">   Amplitude     </w:t>
      </w:r>
      <w:r>
        <w:t xml:space="preserve">   Period    </w:t>
      </w:r>
      <w:r>
        <w:t xml:space="preserve">   Boundary    </w:t>
      </w:r>
      <w:r>
        <w:t xml:space="preserve">   Transverse    </w:t>
      </w:r>
      <w:r>
        <w:t xml:space="preserve">   Wavelength 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waves </dc:title>
  <dcterms:created xsi:type="dcterms:W3CDTF">2021-10-11T14:26:29Z</dcterms:created>
  <dcterms:modified xsi:type="dcterms:W3CDTF">2021-10-11T14:26:29Z</dcterms:modified>
</cp:coreProperties>
</file>