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year 10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is potential difference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alternating current repeatedly ________ its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done when charge flows through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230 V measures the potential __________ of UK mains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resistance is measured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Colour of the neutral wire in UK mains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current for UK domestic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units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50 Hz measures the ______________ of the UK mains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Colour of the live wire for UK mains electricity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neutral wire is _______ at the local substation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difference x current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wire carries a current when there is a _____ in the circuit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year 10 electricity</dc:title>
  <dcterms:created xsi:type="dcterms:W3CDTF">2021-10-11T14:26:11Z</dcterms:created>
  <dcterms:modified xsi:type="dcterms:W3CDTF">2021-10-11T14:26:11Z</dcterms:modified>
</cp:coreProperties>
</file>