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Physie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Zone    </w:t>
      </w:r>
      <w:r>
        <w:t xml:space="preserve">   Homebush    </w:t>
      </w:r>
      <w:r>
        <w:t xml:space="preserve">   Senoirs    </w:t>
      </w:r>
      <w:r>
        <w:t xml:space="preserve">   Opera House    </w:t>
      </w:r>
      <w:r>
        <w:t xml:space="preserve">   Medals    </w:t>
      </w:r>
      <w:r>
        <w:t xml:space="preserve">   Leotard    </w:t>
      </w:r>
      <w:r>
        <w:t xml:space="preserve">   Teamwork    </w:t>
      </w:r>
      <w:r>
        <w:t xml:space="preserve">   Fusion    </w:t>
      </w:r>
      <w:r>
        <w:t xml:space="preserve">   Interclubs    </w:t>
      </w:r>
      <w:r>
        <w:t xml:space="preserve">   Nationals    </w:t>
      </w:r>
      <w:r>
        <w:t xml:space="preserve">   Awards    </w:t>
      </w:r>
      <w:r>
        <w:t xml:space="preserve">   Trophies    </w:t>
      </w:r>
      <w:r>
        <w:t xml:space="preserve">   Excercises    </w:t>
      </w:r>
      <w:r>
        <w:t xml:space="preserve">   Floordrill    </w:t>
      </w:r>
      <w:r>
        <w:t xml:space="preserve">   Relaxed    </w:t>
      </w:r>
      <w:r>
        <w:t xml:space="preserve">   Warm Up    </w:t>
      </w:r>
      <w:r>
        <w:t xml:space="preserve">   GGBelles    </w:t>
      </w:r>
      <w:r>
        <w:t xml:space="preserve">   Sport    </w:t>
      </w:r>
      <w:r>
        <w:t xml:space="preserve">   Competition    </w:t>
      </w:r>
      <w:r>
        <w:t xml:space="preserve">   Upward Stretch    </w:t>
      </w:r>
      <w:r>
        <w:t xml:space="preserve">   Yard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Physie</dc:title>
  <dcterms:created xsi:type="dcterms:W3CDTF">2021-10-11T14:26:23Z</dcterms:created>
  <dcterms:modified xsi:type="dcterms:W3CDTF">2021-10-11T14:26:23Z</dcterms:modified>
</cp:coreProperties>
</file>