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disturbance is increase in PCO2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Impermeable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Volume of blood delivered to kidney per 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Hormone that suppress ADH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term measure to maintain BP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 between sum of principal cation and 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condition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Accumulation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low plasma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Backbone of ecf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 us</dc:title>
  <dcterms:created xsi:type="dcterms:W3CDTF">2021-10-11T14:26:26Z</dcterms:created>
  <dcterms:modified xsi:type="dcterms:W3CDTF">2021-10-11T14:26:26Z</dcterms:modified>
</cp:coreProperties>
</file>