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Physiological Benefits to Exercise for the Elderly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of moderate-intensity aerobic activities include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Diaphragm muscles get weaker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physical diseases can regular physical activity prevent?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With 10 hours or more sitting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Recent evidence suggests that regular exercise can reduce the risk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 in 4 people.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65 + are the most sedentary age group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Slow the loss of bone 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Examples of muscle-strengthening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Working with resistance bands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Plyometric training can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Diabetes + 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feature of physiological degenerative process in the elderly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Falling + Fracture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cause a decline in lung capacity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Walking fast + water aerobics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does physical abilities begin to decline?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Accelerated after age 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between the ages of 65 and 74 exercise regularly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loss of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Physiological Benefits to Exercise for the Elderly Population</dc:title>
  <dcterms:created xsi:type="dcterms:W3CDTF">2021-10-11T14:27:08Z</dcterms:created>
  <dcterms:modified xsi:type="dcterms:W3CDTF">2021-10-11T14:27:08Z</dcterms:modified>
</cp:coreProperties>
</file>