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Physiological &amp; Psychological Responses to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athlete is constantly sad and emotional following injury what are they suffering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athlete is in denial about the severity of their injury and returns too soon what can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goals can be used when an athlete lacks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has a haematoma they have suffered with bleeding in the tissues, how many different types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feeling can be towards oneself, others or the injury depending on how it was caused.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stage peaks 2-3 days post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stage new tissue is deposited to replace the damaged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psychological response is normal during playing/competition?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out haematoma causes bruising?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treatment is probably the most commonly used to breakdown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could a plateau in progress during rehab &amp; treatment cause?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joins the platelets in the platelet plug?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Tissue laid down during the repair stage has less what than the original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pretty much straight after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stretching combines muscle contraction with stretching?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Physiological &amp; Psychological Responses to Injury</dc:title>
  <dcterms:created xsi:type="dcterms:W3CDTF">2021-10-11T14:25:47Z</dcterms:created>
  <dcterms:modified xsi:type="dcterms:W3CDTF">2021-10-11T14:25:47Z</dcterms:modified>
</cp:coreProperties>
</file>