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Physiological and Psychological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which can affect you physically and will have an effect upon your body are called _________________________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is when you are totally uninterested in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usually opponents bring to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C_________ and Flu are infectious diseases: can be passed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Leukaemia is an example of a Blood 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introverts might prefer an i____________________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I___________ is often temporary, for a short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muscles get very tired that they stop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_________ you feel extreme tension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causes an involuntary contraction around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and anxiety are both examples of what we call Psychological B__________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Asthma sufferers are likely to be less successful in e__________________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amount of determination a player has to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either be an introvert or an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Affects the breathing system, especially the nose. Caused by allergy, often to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condition is also known as  “iron deficiency”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___________ is uneasy or 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T____________ is related to excitement and suspense, can be experienced before an event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and Psychological Factors</dc:title>
  <dcterms:created xsi:type="dcterms:W3CDTF">2021-10-11T14:26:13Z</dcterms:created>
  <dcterms:modified xsi:type="dcterms:W3CDTF">2021-10-11T14:26:13Z</dcterms:modified>
</cp:coreProperties>
</file>