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Physiological effects of substance 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cancer    </w:t>
      </w:r>
      <w:r>
        <w:t xml:space="preserve">   infertility    </w:t>
      </w:r>
      <w:r>
        <w:t xml:space="preserve">   dry mouth    </w:t>
      </w:r>
      <w:r>
        <w:t xml:space="preserve">   loss of time    </w:t>
      </w:r>
      <w:r>
        <w:t xml:space="preserve">   flashbacks    </w:t>
      </w:r>
      <w:r>
        <w:t xml:space="preserve">   lung failure    </w:t>
      </w:r>
      <w:r>
        <w:t xml:space="preserve">   heart failure    </w:t>
      </w:r>
      <w:r>
        <w:t xml:space="preserve">   coma    </w:t>
      </w:r>
      <w:r>
        <w:t xml:space="preserve">   depression    </w:t>
      </w:r>
      <w:r>
        <w:t xml:space="preserve">   hallucinations    </w:t>
      </w:r>
      <w:r>
        <w:t xml:space="preserve">   AIDS    </w:t>
      </w:r>
      <w:r>
        <w:t xml:space="preserve">   hepatitis    </w:t>
      </w:r>
      <w:r>
        <w:t xml:space="preserve">   heart attack    </w:t>
      </w:r>
      <w:r>
        <w:t xml:space="preserve">   high blood pressure    </w:t>
      </w:r>
      <w:r>
        <w:t xml:space="preserve">   violent behavior    </w:t>
      </w:r>
      <w:r>
        <w:t xml:space="preserve">   anxiety paranoia    </w:t>
      </w:r>
      <w:r>
        <w:t xml:space="preserve">   confusion    </w:t>
      </w:r>
      <w:r>
        <w:t xml:space="preserve">   tremors    </w:t>
      </w:r>
      <w:r>
        <w:t xml:space="preserve">   irritability    </w:t>
      </w:r>
      <w:r>
        <w:t xml:space="preserve">   seizures    </w:t>
      </w:r>
      <w:r>
        <w:t xml:space="preserve">   hypothermia    </w:t>
      </w:r>
      <w:r>
        <w:t xml:space="preserve">   anorexia    </w:t>
      </w:r>
      <w:r>
        <w:t xml:space="preserve">   insomnia    </w:t>
      </w:r>
      <w:r>
        <w:t xml:space="preserve">   euphoria    </w:t>
      </w:r>
      <w:r>
        <w:t xml:space="preserve">   memory loss    </w:t>
      </w:r>
      <w:r>
        <w:t xml:space="preserve">   impotence    </w:t>
      </w:r>
      <w:r>
        <w:t xml:space="preserve">   hangover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Physiological effects of substance use</dc:title>
  <dcterms:created xsi:type="dcterms:W3CDTF">2021-10-11T14:25:59Z</dcterms:created>
  <dcterms:modified xsi:type="dcterms:W3CDTF">2021-10-11T14:25:59Z</dcterms:modified>
</cp:coreProperties>
</file>