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contractions result in an increase in body_____________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increases to supply more oxygen to the working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exercise your heartrate: increases or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ATP- PC and Lactic Acid are types of ______________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breathing rate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a waste product of the Anaerobic Lactic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 up of lactic acid leads to ___________ in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exercising blood goes to the surface of the body to help 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is the fuel of the aerobic energy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cools down by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train your blood is able to carry more or less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train you can work anaerobically, or at a higher/lower intensity for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Cardio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your cardiovascular fitness increases your heart gets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Repiration increases to transport more oxygen to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you train your muscles ger better at _____________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refers to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Training results in your resting heartrate: decreasing or increasing?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explosive bursts of activity the _________ energy sytem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start to exercise you muscles begin to get________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Increased body temperature means the skin goes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</dc:title>
  <dcterms:created xsi:type="dcterms:W3CDTF">2021-10-11T14:25:28Z</dcterms:created>
  <dcterms:modified xsi:type="dcterms:W3CDTF">2021-10-11T14:25:28Z</dcterms:modified>
</cp:coreProperties>
</file>