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percent is our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to and from or around something, especially that of fluid in a closed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Rx leads to an increase in the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making a copy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constant changes to maintain a set of checks and balances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example of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increasing in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balancing the internal environment within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functions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Rx leads to a decrease or change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opening of tissues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through skin/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absorption and digestion of food or nutrients by the body or any biological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</dc:title>
  <dcterms:created xsi:type="dcterms:W3CDTF">2021-10-11T14:26:45Z</dcterms:created>
  <dcterms:modified xsi:type="dcterms:W3CDTF">2021-10-11T14:26:45Z</dcterms:modified>
</cp:coreProperties>
</file>