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surgery call for a small incision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Organism's the ability to sense changes taking place inside or outside its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things sometimes has Crabs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Self-initiated change in an organisms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chemically and mechanically to breaks down food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surgery that doesn't break any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the function of the body parts?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the removal of wastes that body parts produces as a results of their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the body maintains a stable environment regardless of the external condition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Surgery calls for cutting through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application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digestive products pass through the membrane that lines the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changing of absorbed substances into forms that are chemically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making a new individual, as when parents produce a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person to draw a human spleen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process of obtaining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movement of substances within the body in body fluids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 energy that make you 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increase of body size</w:t>
            </w:r>
          </w:p>
        </w:tc>
      </w:tr>
    </w:tbl>
    <w:p>
      <w:pPr>
        <w:pStyle w:val="WordBankLarge"/>
      </w:pPr>
      <w:r>
        <w:t xml:space="preserve">   Movement    </w:t>
      </w:r>
      <w:r>
        <w:t xml:space="preserve">   Responsiveness    </w:t>
      </w:r>
      <w:r>
        <w:t xml:space="preserve">   Growth    </w:t>
      </w:r>
      <w:r>
        <w:t xml:space="preserve">   Reproduction    </w:t>
      </w:r>
      <w:r>
        <w:t xml:space="preserve">   Respiration    </w:t>
      </w:r>
      <w:r>
        <w:t xml:space="preserve">   Digestion    </w:t>
      </w:r>
      <w:r>
        <w:t xml:space="preserve">   Absorption    </w:t>
      </w:r>
      <w:r>
        <w:t xml:space="preserve">   Excretion    </w:t>
      </w:r>
      <w:r>
        <w:t xml:space="preserve">   Circulation    </w:t>
      </w:r>
      <w:r>
        <w:t xml:space="preserve">   Assimilation    </w:t>
      </w:r>
      <w:r>
        <w:t xml:space="preserve">   Homeostasis    </w:t>
      </w:r>
      <w:r>
        <w:t xml:space="preserve">   Heat    </w:t>
      </w:r>
      <w:r>
        <w:t xml:space="preserve">   Water    </w:t>
      </w:r>
      <w:r>
        <w:t xml:space="preserve">   Food    </w:t>
      </w:r>
      <w:r>
        <w:t xml:space="preserve">   Oxygen    </w:t>
      </w:r>
      <w:r>
        <w:t xml:space="preserve">   Pressure    </w:t>
      </w:r>
      <w:r>
        <w:t xml:space="preserve">   Leonardo Di Vinci    </w:t>
      </w:r>
      <w:r>
        <w:t xml:space="preserve">   Non-invasive     </w:t>
      </w:r>
      <w:r>
        <w:t xml:space="preserve">   Minimal Invasive     </w:t>
      </w:r>
      <w:r>
        <w:t xml:space="preserve">   Invasive    </w:t>
      </w:r>
      <w:r>
        <w:t xml:space="preserve">   Physiology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Physiology</dc:title>
  <dcterms:created xsi:type="dcterms:W3CDTF">2021-10-11T14:26:52Z</dcterms:created>
  <dcterms:modified xsi:type="dcterms:W3CDTF">2021-10-11T14:26:52Z</dcterms:modified>
</cp:coreProperties>
</file>