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wastes that body parts produce as a result of their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Self-initiated change in an organism's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making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substances within the body in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branch of science that studies the structure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down solid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Ex. Cameras (colonoscopy), small incisions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utilized to release energy from food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body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obtaining oxygen, using oxygen to release energy from food substances, and removing the resultant gaseous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studies of the function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Ex. animal studies, surgeries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Humans are 60%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Crossword</dc:title>
  <dcterms:created xsi:type="dcterms:W3CDTF">2021-10-11T14:27:01Z</dcterms:created>
  <dcterms:modified xsi:type="dcterms:W3CDTF">2021-10-11T14:27:01Z</dcterms:modified>
</cp:coreProperties>
</file>