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Physiology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process by which a structure enlarges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the Rx leads to a decrease or change in the opposite direction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Cellular process that releases energy from nutrients; breathing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branch of science that studies the structure of body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breaking down of large nutrient molecules into smaller molecules that can be absorbed; hydrolysis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organization of the Human Body allows us to have a grip of things?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proteins breaks down _______( extra gets stored as 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chemically changing absorbed substances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taking in of substances by cells or membranes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study of body functions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percentage in the human body is water?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(in living organisms and cells) the process of eliminating or expelling waste matter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the body maintains a stable internal enviro. regardless of the external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organic compound that contains carbon,hydrogen, and oxygen, in a 1:2:1 ratio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Physiology Crossword Puzzle</dc:title>
  <dcterms:created xsi:type="dcterms:W3CDTF">2021-10-11T14:26:50Z</dcterms:created>
  <dcterms:modified xsi:type="dcterms:W3CDTF">2021-10-11T14:26:50Z</dcterms:modified>
</cp:coreProperties>
</file>