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study of the functions of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making a new individual?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movement of substances within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measure the rate of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branch of science that studies the structure of body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through the skin or tissue? ex. animal studies or sugeries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removal of waste that body parts produce as a result in their activities?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cameras and small incisions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draw the human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opening of skin or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body size, usually without any important changes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shivering in homeostasis? Increase or decrease in body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carbohydrates stored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water are humans?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Crossword Puzzle </dc:title>
  <dcterms:created xsi:type="dcterms:W3CDTF">2021-10-11T14:26:58Z</dcterms:created>
  <dcterms:modified xsi:type="dcterms:W3CDTF">2021-10-11T14:26:58Z</dcterms:modified>
</cp:coreProperties>
</file>