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Physiology Crossword Puzzle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FBL leads to an increase?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branch of science that studies the structure of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body part allows us to receive oxygen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FBL leads to a decrease?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part of our body allows us to receive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Carbohydrates (energy) break down glucose (stored fat)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 oxygen into the body and send carbon dioxide when breathing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Breaks down amino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different mechanisms where homeostasis is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body's ability to maintain a stable internal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percentage of water are humans filled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energy used to to measure RX rate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Physiology Crossword Puzzle part 2</dc:title>
  <dcterms:created xsi:type="dcterms:W3CDTF">2021-10-11T14:26:56Z</dcterms:created>
  <dcterms:modified xsi:type="dcterms:W3CDTF">2021-10-11T14:26:56Z</dcterms:modified>
</cp:coreProperties>
</file>