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Physiology MT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structure does the external iliac artery pass posterior to enter the thigh where its name changes to the femoral artery.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Threshold occurs at -70 mV, this event occurs during action potential generation in the heart.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subclavian artery &amp; right common carotid artery branch directly from the ________________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ventricular pressure falls below atrial pressure this marks the opening of the atrioventricular valves.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part of the neuron propagates nerve impulses toward another neuron?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 drains into the hepatic portal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structure is the remnant of the foraman ovale found in the fetal heart that closes shortly after birth.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structure that brings blood directly to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_____________ connects one cardiac muscle fiber to another via thickenings in the sarcolemma.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innervates the posterior compartment muscles of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fossa ovales is located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vein collects blood from the right side of the thorax and abdominal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connective tissue layer is the most superficial covering around the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 vein carries oxygenated blood in the ____________ circulation.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 MT Review</dc:title>
  <dcterms:created xsi:type="dcterms:W3CDTF">2021-10-11T14:26:16Z</dcterms:created>
  <dcterms:modified xsi:type="dcterms:W3CDTF">2021-10-11T14:26:16Z</dcterms:modified>
</cp:coreProperties>
</file>