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 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Renin secretion stimulates the release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alveolar ventilation to match increased metabolic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type 2 alveolar cells secrete?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SA nodal firing can cause _____ arrhythmias.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chemoreceptors respond directly to changes in CO2 and Hydrogen ion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Converts Angiotensin 1 to Angiotensin 2: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Decrease in the affinity of hemoglobin for oxygen when carbon dioxide binds to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Secreted by cells of the atria in the heart in response to distension of the atrial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channels open after the cell repolarizes and allow sodium and potassium ions to cross the plasma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bicarbonate is synthesized in the ___ tubules.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During intense exercise, increases in ventilation are contributed to increased ____ of respirations.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Conversion of fibrinogen to fibrin is a proteolytic reaction catalyzed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 chemoreceptors indirectly respond to changes in CO2.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component of blood makes up the most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 anemia is caused by a deficiency of IF, which is required for absorption of Vitamin B12.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Decrease in cardiac blood flow to levels insufficient to provide adequate oxygen to tissues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hormone secreted from C cells of the thyroid gland that decreases reabsorption of Calcium in the kidneys: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During low to moderate exercise, the dominant adjustment in respiration is increased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abundant nephrons in the kidneys are ___ nephrons.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FEV is indicative of _____ pulmonary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intrapleural pressure and the intra-alveolar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Sodium-Potassium pump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reabsorption of water and solutes occurs in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form is nitrogen primarily eliminated from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airways in the conducting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lower FVC is indicative of _____ pulmonary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in volume per unit change in distending pressure: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greatest proportion of total blood volume at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important buffer in extracellular fluid: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Angiotensin 2 stimulates the posterior pituitary to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 diastolic pressure is also referred to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Maximum volume of air that can be expired following a maximum inspiration: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 juxtaglomerular cells secrete?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Midterm Review</dc:title>
  <dcterms:created xsi:type="dcterms:W3CDTF">2021-10-11T14:25:39Z</dcterms:created>
  <dcterms:modified xsi:type="dcterms:W3CDTF">2021-10-11T14:25:39Z</dcterms:modified>
</cp:coreProperties>
</file>