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Physiological Psychologists have recently found out that the brain’s ability to shift connections (________) might ease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Psychophysiology pertains to the neurological functions in an organism and how it relates to its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physiological psychologists work in ____________ 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history of physiological psychology has been written by psychologists who have combined the experimental methods of psychology with those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Improving one’s posture or even ____________ are physical things your body does that can also improve what is going on in one’s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$89,810 is the median ________ for a physiology psychologist.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definition of Physiology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physiology psychologist are required to get a _________  and _________ degree.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Physiological psychologists mostly work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Physiology psychologist also have to complete a post-doctoral 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Psychology</dc:title>
  <dcterms:created xsi:type="dcterms:W3CDTF">2021-10-11T14:25:53Z</dcterms:created>
  <dcterms:modified xsi:type="dcterms:W3CDTF">2021-10-11T14:25:53Z</dcterms:modified>
</cp:coreProperties>
</file>