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tough, connective non vascular elastic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outer layer of bones, where needed for strength; also known as cortical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location where the muscle begins; the portion toward the body's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of microscopic vessels that connects the arterial and venous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tissues that anchor the periosteum to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direct nerve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portion of the skeleton that consists of the skull, spinal column, ribs and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portion of the skeleton that consists of the upper extremities, and shoulder girdle, plus the lower extremities and pelvic girdle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muscles that function automatically without conscious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skin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gelatinous that produces white blood cells, red blood cells, or 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where the muscle ends; the portion away from the body's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term for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lightweight bone found in the inside of bones, also known as spongy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vessels that carry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fibrous joint, such as a tooth into the alveolus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structured areas where two or more bones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cells that form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blood vessels that carry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double walled sac that encloses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Physiology</dc:title>
  <dcterms:created xsi:type="dcterms:W3CDTF">2021-10-11T14:26:09Z</dcterms:created>
  <dcterms:modified xsi:type="dcterms:W3CDTF">2021-10-11T14:26:09Z</dcterms:modified>
</cp:coreProperties>
</file>