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of 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cells together to form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Anchors cells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the physical force for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Secretes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Binds organs together, stores energy, and participates in body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Secretes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fluid tight seal in the stomach, intestines, and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body surfaces, lines cavities, and forms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Detects and responds to changes in internal and external body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Attaches to and supports the overlying epithelial tissue and anchors it to the underlying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Secretes substances into ducts, onto a surface, or into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of Cells and Tissues</dc:title>
  <dcterms:created xsi:type="dcterms:W3CDTF">2021-10-11T14:25:25Z</dcterms:created>
  <dcterms:modified xsi:type="dcterms:W3CDTF">2021-10-11T14:25:25Z</dcterms:modified>
</cp:coreProperties>
</file>