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of gastric acid secretion and drugs that can affect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food move to in the intestinal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contraindication of gaviscon?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side effect omeprazole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protein is in the stomach what happens to the 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gastric acid secretions increased or reduced when H2 receptors are blocked in cimetidine?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2nd phase of gastric secretion?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is one of the ways the cephalic phase activated?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Contraindications of omeprazole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stages of gastric secretion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the gastric phase last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receptors are targeted by misoprostol?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drug is cimetidine?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formed when gastric acid mixes with alginic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 contraindication of misoprostol?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3rd stage of gastric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 to the stomach when food enters?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are signals sent to the medulla oblongata to inhibt gastric secretions?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distension do to the parasympathetic reflex?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stage of gastric secretion?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of gastric acid secretion and drugs that can affect this</dc:title>
  <dcterms:created xsi:type="dcterms:W3CDTF">2021-12-06T03:32:51Z</dcterms:created>
  <dcterms:modified xsi:type="dcterms:W3CDTF">2021-12-06T03:32:51Z</dcterms:modified>
</cp:coreProperties>
</file>