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prevent hip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exercising you need to have  ------------- to build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area of the spine are the ribs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cervical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to physiotherapists train in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you doing when you work with a physiotherapist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 cervical vertebrae bears weight as does a Greek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binds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bones in the wrist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physiotherapy practice called when working with 65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a finger or the alterego of Phoebe Buffay in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tail bone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physiotherapy practice called when working with 0 – 16 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have if one side of your body is weak of paralyzed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lumbar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thoracic vertebrae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Month</dc:title>
  <dcterms:created xsi:type="dcterms:W3CDTF">2021-10-11T14:27:06Z</dcterms:created>
  <dcterms:modified xsi:type="dcterms:W3CDTF">2021-10-11T14:27:06Z</dcterms:modified>
</cp:coreProperties>
</file>