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Physiotherapy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Biomechanics    </w:t>
      </w:r>
      <w:r>
        <w:t xml:space="preserve">   Coordination    </w:t>
      </w:r>
      <w:r>
        <w:t xml:space="preserve">   Exercise    </w:t>
      </w:r>
      <w:r>
        <w:t xml:space="preserve">   Footdrop    </w:t>
      </w:r>
      <w:r>
        <w:t xml:space="preserve">   Gait    </w:t>
      </w:r>
      <w:r>
        <w:t xml:space="preserve">   Joints    </w:t>
      </w:r>
      <w:r>
        <w:t xml:space="preserve">   Kyphosis    </w:t>
      </w:r>
      <w:r>
        <w:t xml:space="preserve">   Mobility    </w:t>
      </w:r>
      <w:r>
        <w:t xml:space="preserve">   Movement    </w:t>
      </w:r>
      <w:r>
        <w:t xml:space="preserve">   Physiology    </w:t>
      </w:r>
      <w:r>
        <w:t xml:space="preserve">   Posture    </w:t>
      </w:r>
      <w:r>
        <w:t xml:space="preserve">   Rollator    </w:t>
      </w:r>
      <w:r>
        <w:t xml:space="preserve">   ROM    </w:t>
      </w:r>
      <w:r>
        <w:t xml:space="preserve">   Sprain    </w:t>
      </w:r>
      <w:r>
        <w:t xml:space="preserve">   Strengthening    </w:t>
      </w:r>
      <w:r>
        <w:t xml:space="preserve">   Tendonopathy    </w:t>
      </w:r>
      <w:r>
        <w:t xml:space="preserve">   Transfers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Word Search</dc:title>
  <dcterms:created xsi:type="dcterms:W3CDTF">2021-10-11T14:27:04Z</dcterms:created>
  <dcterms:modified xsi:type="dcterms:W3CDTF">2021-10-11T14:27:04Z</dcterms:modified>
</cp:coreProperties>
</file>