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Physiotherapy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deconditioning    </w:t>
      </w:r>
      <w:r>
        <w:t xml:space="preserve">   contracture    </w:t>
      </w:r>
      <w:r>
        <w:t xml:space="preserve">   rehabilitation    </w:t>
      </w:r>
      <w:r>
        <w:t xml:space="preserve">   long term care    </w:t>
      </w:r>
      <w:r>
        <w:t xml:space="preserve">   neurology    </w:t>
      </w:r>
      <w:r>
        <w:t xml:space="preserve">   electrodes    </w:t>
      </w:r>
      <w:r>
        <w:t xml:space="preserve">   biomechanics    </w:t>
      </w:r>
      <w:r>
        <w:t xml:space="preserve">   heat    </w:t>
      </w:r>
      <w:r>
        <w:t xml:space="preserve">   ice    </w:t>
      </w:r>
      <w:r>
        <w:t xml:space="preserve">   anatomy    </w:t>
      </w:r>
      <w:r>
        <w:t xml:space="preserve">   walker    </w:t>
      </w:r>
      <w:r>
        <w:t xml:space="preserve">   osteoporosis    </w:t>
      </w:r>
      <w:r>
        <w:t xml:space="preserve">   hydrocollator    </w:t>
      </w:r>
      <w:r>
        <w:t xml:space="preserve">   ambulation    </w:t>
      </w:r>
      <w:r>
        <w:t xml:space="preserve">   exercises    </w:t>
      </w:r>
      <w:r>
        <w:t xml:space="preserve">   ergometer    </w:t>
      </w:r>
      <w:r>
        <w:t xml:space="preserve">   theraband    </w:t>
      </w:r>
      <w:r>
        <w:t xml:space="preserve">   geriatrics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Physiotherapy</dc:title>
  <dcterms:created xsi:type="dcterms:W3CDTF">2021-10-11T14:26:23Z</dcterms:created>
  <dcterms:modified xsi:type="dcterms:W3CDTF">2021-10-11T14:26:23Z</dcterms:modified>
</cp:coreProperties>
</file>