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Physiotherapy for Late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nurse    </w:t>
      </w:r>
      <w:r>
        <w:t xml:space="preserve">   housing    </w:t>
      </w:r>
      <w:r>
        <w:t xml:space="preserve">   support    </w:t>
      </w:r>
      <w:r>
        <w:t xml:space="preserve">   learning    </w:t>
      </w:r>
      <w:r>
        <w:t xml:space="preserve">   friendship    </w:t>
      </w:r>
      <w:r>
        <w:t xml:space="preserve">   wisdom    </w:t>
      </w:r>
      <w:r>
        <w:t xml:space="preserve">   therapist    </w:t>
      </w:r>
      <w:r>
        <w:t xml:space="preserve">   schedule    </w:t>
      </w:r>
      <w:r>
        <w:t xml:space="preserve">   retirement    </w:t>
      </w:r>
      <w:r>
        <w:t xml:space="preserve">   life    </w:t>
      </w:r>
      <w:r>
        <w:t xml:space="preserve">   grandchildren    </w:t>
      </w:r>
      <w:r>
        <w:t xml:space="preserve">   games    </w:t>
      </w:r>
      <w:r>
        <w:t xml:space="preserve">   fun    </w:t>
      </w:r>
      <w:r>
        <w:t xml:space="preserve">   family    </w:t>
      </w:r>
      <w:r>
        <w:t xml:space="preserve">   exercise    </w:t>
      </w:r>
      <w:r>
        <w:t xml:space="preserve">   physical    </w:t>
      </w:r>
      <w:r>
        <w:t xml:space="preserve">   social    </w:t>
      </w:r>
      <w:r>
        <w:t xml:space="preserve">   cognitive    </w:t>
      </w:r>
      <w:r>
        <w:t xml:space="preserve">   appointment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for Late Adulthood</dc:title>
  <dcterms:created xsi:type="dcterms:W3CDTF">2021-10-11T14:25:55Z</dcterms:created>
  <dcterms:modified xsi:type="dcterms:W3CDTF">2021-10-11T14:25:55Z</dcterms:modified>
</cp:coreProperties>
</file>