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good job    </w:t>
      </w:r>
      <w:r>
        <w:t xml:space="preserve">   parameter    </w:t>
      </w:r>
      <w:r>
        <w:t xml:space="preserve">   computer    </w:t>
      </w:r>
      <w:r>
        <w:t xml:space="preserve">   conditional statement    </w:t>
      </w:r>
      <w:r>
        <w:t xml:space="preserve">   file    </w:t>
      </w:r>
      <w:r>
        <w:t xml:space="preserve">   for    </w:t>
      </w:r>
      <w:r>
        <w:t xml:space="preserve">   idle    </w:t>
      </w:r>
      <w:r>
        <w:t xml:space="preserve">   index    </w:t>
      </w:r>
      <w:r>
        <w:t xml:space="preserve">   infinite    </w:t>
      </w:r>
      <w:r>
        <w:t xml:space="preserve">   input    </w:t>
      </w:r>
      <w:r>
        <w:t xml:space="preserve">   list    </w:t>
      </w:r>
      <w:r>
        <w:t xml:space="preserve">   loops    </w:t>
      </w:r>
      <w:r>
        <w:t xml:space="preserve">   phyton    </w:t>
      </w:r>
      <w:r>
        <w:t xml:space="preserve">   programming    </w:t>
      </w:r>
      <w:r>
        <w:t xml:space="preserve">   question    </w:t>
      </w:r>
      <w:r>
        <w:t xml:space="preserve">   true    </w:t>
      </w:r>
      <w:r>
        <w:t xml:space="preserve">   user    </w:t>
      </w:r>
      <w:r>
        <w:t xml:space="preserve">   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Phyton</dc:title>
  <dcterms:created xsi:type="dcterms:W3CDTF">2021-10-11T14:27:01Z</dcterms:created>
  <dcterms:modified xsi:type="dcterms:W3CDTF">2021-10-11T14:27:01Z</dcterms:modified>
</cp:coreProperties>
</file>