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constant    </w:t>
      </w:r>
      <w:r>
        <w:t xml:space="preserve">   non terminating    </w:t>
      </w:r>
      <w:r>
        <w:t xml:space="preserve">   blueberry    </w:t>
      </w:r>
      <w:r>
        <w:t xml:space="preserve">   pumpkin    </w:t>
      </w:r>
      <w:r>
        <w:t xml:space="preserve">   ratio    </w:t>
      </w:r>
      <w:r>
        <w:t xml:space="preserve">   rational    </w:t>
      </w:r>
      <w:r>
        <w:t xml:space="preserve">   irrational    </w:t>
      </w:r>
      <w:r>
        <w:t xml:space="preserve">   sector    </w:t>
      </w:r>
      <w:r>
        <w:t xml:space="preserve">   diameter    </w:t>
      </w:r>
      <w:r>
        <w:t xml:space="preserve">   Fourteenth    </w:t>
      </w:r>
      <w:r>
        <w:t xml:space="preserve">   March    </w:t>
      </w:r>
      <w:r>
        <w:t xml:space="preserve">   circumference    </w:t>
      </w:r>
      <w:r>
        <w:t xml:space="preserve">   radius    </w:t>
      </w:r>
      <w:r>
        <w:t xml:space="preserve">   circle    </w:t>
      </w:r>
      <w:r>
        <w:t xml:space="preserve">   Einstein    </w:t>
      </w:r>
      <w:r>
        <w:t xml:space="preserve">   Albert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Day!</dc:title>
  <dcterms:created xsi:type="dcterms:W3CDTF">2021-10-11T14:26:43Z</dcterms:created>
  <dcterms:modified xsi:type="dcterms:W3CDTF">2021-10-11T14:26:43Z</dcterms:modified>
</cp:coreProperties>
</file>