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Circle    </w:t>
      </w:r>
      <w:r>
        <w:t xml:space="preserve">   Radius    </w:t>
      </w:r>
      <w:r>
        <w:t xml:space="preserve">   Mathematics    </w:t>
      </w:r>
      <w:r>
        <w:t xml:space="preserve">   March 14    </w:t>
      </w:r>
      <w:r>
        <w:t xml:space="preserve">   Infinite    </w:t>
      </w:r>
      <w:r>
        <w:t xml:space="preserve">   Ratio    </w:t>
      </w:r>
      <w:r>
        <w:t xml:space="preserve">   Pie    </w:t>
      </w:r>
      <w:r>
        <w:t xml:space="preserve">   Pi    </w:t>
      </w:r>
      <w:r>
        <w:t xml:space="preserve">   Diameter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2021-10-11T14:26:48Z</dcterms:created>
  <dcterms:modified xsi:type="dcterms:W3CDTF">2021-10-11T14:26:48Z</dcterms:modified>
</cp:coreProperties>
</file>