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Calculator    </w:t>
      </w:r>
      <w:r>
        <w:t xml:space="preserve">   Diameter    </w:t>
      </w:r>
      <w:r>
        <w:t xml:space="preserve">   Apple pi    </w:t>
      </w:r>
      <w:r>
        <w:t xml:space="preserve">   Geometry    </w:t>
      </w:r>
      <w:r>
        <w:t xml:space="preserve">   Circumstance    </w:t>
      </w:r>
      <w:r>
        <w:t xml:space="preserve">   Mathematics    </w:t>
      </w:r>
      <w:r>
        <w:t xml:space="preserve">   Circle    </w:t>
      </w:r>
      <w:r>
        <w:t xml:space="preserve">   Irrational    </w:t>
      </w:r>
      <w:r>
        <w:t xml:space="preserve">   Ratio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2021-10-11T14:26:50Z</dcterms:created>
  <dcterms:modified xsi:type="dcterms:W3CDTF">2021-10-11T14:26:50Z</dcterms:modified>
</cp:coreProperties>
</file>