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Pi Day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His birthday is on March 14th, 1879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introduced the symbol of pi in 1706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Food that can be referred to as a "pie"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famous physicist died on March 14, 2018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founded Pi day (also known as the Prince of Pi)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first person who studied pi in ancient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group of people originally discovered Pi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 x (?)^2 = area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Irrational numbers cannot be written 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17th digit of pi after the decimal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Under the umbrella of real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"I prefer pi" is this type of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this episode of Star Trek, Spock defeated the evil computer by making it calculate the last digit of 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 x ? = circumference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letter pi is a part of this culture's alphabet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3.14 backwards looks like this word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 Day 2019</dc:title>
  <dcterms:created xsi:type="dcterms:W3CDTF">2021-10-11T14:26:46Z</dcterms:created>
  <dcterms:modified xsi:type="dcterms:W3CDTF">2021-10-11T14:26:46Z</dcterms:modified>
</cp:coreProperties>
</file>