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cherry    </w:t>
      </w:r>
      <w:r>
        <w:t xml:space="preserve">   marchfourteen    </w:t>
      </w:r>
      <w:r>
        <w:t xml:space="preserve">   pizza    </w:t>
      </w:r>
      <w:r>
        <w:t xml:space="preserve">   rhubarb    </w:t>
      </w:r>
      <w:r>
        <w:t xml:space="preserve">   strawberrycream    </w:t>
      </w:r>
      <w:r>
        <w:t xml:space="preserve">   frenchsilk    </w:t>
      </w:r>
      <w:r>
        <w:t xml:space="preserve">   threepointonefour    </w:t>
      </w:r>
      <w:r>
        <w:t xml:space="preserve">   pi    </w:t>
      </w:r>
      <w:r>
        <w:t xml:space="preserve">   peach    </w:t>
      </w:r>
      <w:r>
        <w:t xml:space="preserve">   chocolate    </w:t>
      </w:r>
      <w:r>
        <w:t xml:space="preserve">   slice    </w:t>
      </w:r>
      <w:r>
        <w:t xml:space="preserve">   center    </w:t>
      </w:r>
      <w:r>
        <w:t xml:space="preserve">   round    </w:t>
      </w:r>
      <w:r>
        <w:t xml:space="preserve">   threehundredsixty    </w:t>
      </w:r>
      <w:r>
        <w:t xml:space="preserve">   degrees    </w:t>
      </w:r>
      <w:r>
        <w:t xml:space="preserve">   apple    </w:t>
      </w:r>
      <w:r>
        <w:t xml:space="preserve">   bananacream    </w:t>
      </w:r>
      <w:r>
        <w:t xml:space="preserve">   pumpkin    </w:t>
      </w:r>
      <w:r>
        <w:t xml:space="preserve">   radius    </w:t>
      </w:r>
      <w:r>
        <w:t xml:space="preserve">   diameter    </w:t>
      </w:r>
      <w:r>
        <w:t xml:space="preserve">   chord    </w:t>
      </w:r>
      <w:r>
        <w:t xml:space="preserve">   arc    </w:t>
      </w:r>
      <w:r>
        <w:t xml:space="preserve">   perimeter    </w:t>
      </w:r>
      <w:r>
        <w:t xml:space="preserve">   circumference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Day!</dc:title>
  <dcterms:created xsi:type="dcterms:W3CDTF">2021-10-11T14:27:13Z</dcterms:created>
  <dcterms:modified xsi:type="dcterms:W3CDTF">2021-10-11T14:27:13Z</dcterms:modified>
</cp:coreProperties>
</file>