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Infinite sequence    </w:t>
      </w:r>
      <w:r>
        <w:t xml:space="preserve">   Calculus    </w:t>
      </w:r>
      <w:r>
        <w:t xml:space="preserve">   Fraction    </w:t>
      </w:r>
      <w:r>
        <w:t xml:space="preserve">   Statistics    </w:t>
      </w:r>
      <w:r>
        <w:t xml:space="preserve">   Number Theory    </w:t>
      </w:r>
      <w:r>
        <w:t xml:space="preserve">   Circles    </w:t>
      </w:r>
      <w:r>
        <w:t xml:space="preserve">   Trigonometry    </w:t>
      </w:r>
      <w:r>
        <w:t xml:space="preserve">   Geometry    </w:t>
      </w:r>
      <w:r>
        <w:t xml:space="preserve">   Circle Circumference    </w:t>
      </w:r>
      <w:r>
        <w:t xml:space="preserve">   Pi Day    </w:t>
      </w:r>
      <w:r>
        <w:t xml:space="preserve">   Greek Letter    </w:t>
      </w:r>
      <w:r>
        <w:t xml:space="preserve">   Larry Shaw    </w:t>
      </w:r>
      <w:r>
        <w:t xml:space="preserve">   March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Day</dc:title>
  <dcterms:created xsi:type="dcterms:W3CDTF">2021-10-11T14:25:41Z</dcterms:created>
  <dcterms:modified xsi:type="dcterms:W3CDTF">2021-10-11T14:25:41Z</dcterms:modified>
</cp:coreProperties>
</file>