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 Day</w:t>
      </w:r>
    </w:p>
    <w:p>
      <w:pPr>
        <w:pStyle w:val="Questions"/>
      </w:pPr>
      <w:r>
        <w:t xml:space="preserve">1. EATIRDEM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EFMEUIRCCRCEN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CELRCI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RAUSDI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IRLRAINAOT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TNIINSEE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OTLEACCHO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ISRCEDMEAH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IRNGENINMONTAT-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IIIEFTNN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TAAHTSMIEMC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ARLE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ETURSEMAENM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EEHRT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EPAPL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DCAILME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 Day</dc:title>
  <dcterms:created xsi:type="dcterms:W3CDTF">2021-10-11T14:25:46Z</dcterms:created>
  <dcterms:modified xsi:type="dcterms:W3CDTF">2021-10-11T14:25:46Z</dcterms:modified>
</cp:coreProperties>
</file>