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 Day 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piece of the circumference.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3D shape with a circle for a base.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of the diameter.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perimeter of a circle.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is a 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Equipment you use to draw a circle.  A pair of …….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 2D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from one side to the other through the centre.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a 2D shape takes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a 3D shape takes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units of measurement does a protractor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 FS</dc:title>
  <dcterms:created xsi:type="dcterms:W3CDTF">2021-10-11T14:27:11Z</dcterms:created>
  <dcterms:modified xsi:type="dcterms:W3CDTF">2021-10-11T14:27:11Z</dcterms:modified>
</cp:coreProperties>
</file>