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 Day Palooza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instrument used to draw circles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set of points equidistance from a center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pi*r^2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warm circle with lots to top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shape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2*pi*r or pi*d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3-D circle with water and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circle has 360 of these units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3-D representation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distances around circles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twice the radius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round disc that flies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number used in calculating dimensions of circles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distance from the center to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yummy in the tummy dessert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 Day Palooza</dc:title>
  <dcterms:created xsi:type="dcterms:W3CDTF">2021-10-11T14:26:26Z</dcterms:created>
  <dcterms:modified xsi:type="dcterms:W3CDTF">2021-10-11T14:26:26Z</dcterms:modified>
</cp:coreProperties>
</file>