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 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Approximation    </w:t>
      </w:r>
      <w:r>
        <w:t xml:space="preserve">   Archimedes    </w:t>
      </w:r>
      <w:r>
        <w:t xml:space="preserve">   Circle    </w:t>
      </w:r>
      <w:r>
        <w:t xml:space="preserve">   Circumference    </w:t>
      </w:r>
      <w:r>
        <w:t xml:space="preserve">   Diameter    </w:t>
      </w:r>
      <w:r>
        <w:t xml:space="preserve">   Einstein    </w:t>
      </w:r>
      <w:r>
        <w:t xml:space="preserve">   Euclid    </w:t>
      </w:r>
      <w:r>
        <w:t xml:space="preserve">   Four    </w:t>
      </w:r>
      <w:r>
        <w:t xml:space="preserve">   Irrational    </w:t>
      </w:r>
      <w:r>
        <w:t xml:space="preserve">   Mathematics    </w:t>
      </w:r>
      <w:r>
        <w:t xml:space="preserve">   One    </w:t>
      </w:r>
      <w:r>
        <w:t xml:space="preserve">   Perimeter    </w:t>
      </w:r>
      <w:r>
        <w:t xml:space="preserve">   Pi    </w:t>
      </w:r>
      <w:r>
        <w:t xml:space="preserve">   Point    </w:t>
      </w:r>
      <w:r>
        <w:t xml:space="preserve">   Radius    </w:t>
      </w:r>
      <w:r>
        <w:t xml:space="preserve">   Ratio    </w:t>
      </w:r>
      <w:r>
        <w:t xml:space="preserve">   Three    </w:t>
      </w:r>
      <w:r>
        <w:t xml:space="preserve">   Transcendental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 Puzzle</dc:title>
  <dcterms:created xsi:type="dcterms:W3CDTF">2021-10-11T14:25:43Z</dcterms:created>
  <dcterms:modified xsi:type="dcterms:W3CDTF">2021-10-11T14:25:43Z</dcterms:modified>
</cp:coreProperties>
</file>