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 is an __________________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WHS geometry teacher( 2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Hiroyoki Gotu recited 42,195 __________ of pi, still a record!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Jones created the ________________ of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pi*diameter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that touches a circle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does pi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 is the _____________________ letter in the English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circle between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was born on pi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that goes through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day does pi day officially start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3.14 backwards looks like____________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segment with endpoints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distance around a circle to be pi, the _______________ must be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16th letter on Greek alphabet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2021-10-11T14:26:03Z</dcterms:created>
  <dcterms:modified xsi:type="dcterms:W3CDTF">2021-10-11T14:26:03Z</dcterms:modified>
</cp:coreProperties>
</file>