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Pi?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does Pi day start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Pi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Pi digits do we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is Pi?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Pi infinite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number is Pi in the Greek alphabet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fraction form of Pi?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Pi formula?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number is Pi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Pi created?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 </dc:title>
  <dcterms:created xsi:type="dcterms:W3CDTF">2021-10-11T14:26:57Z</dcterms:created>
  <dcterms:modified xsi:type="dcterms:W3CDTF">2021-10-11T14:26:57Z</dcterms:modified>
</cp:coreProperties>
</file>