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perimeter    </w:t>
      </w:r>
      <w:r>
        <w:t xml:space="preserve">   radius    </w:t>
      </w:r>
      <w:r>
        <w:t xml:space="preserve">   geometry    </w:t>
      </w:r>
      <w:r>
        <w:t xml:space="preserve">   alphabet    </w:t>
      </w:r>
      <w:r>
        <w:t xml:space="preserve">   greek    </w:t>
      </w:r>
      <w:r>
        <w:t xml:space="preserve">   sixteen    </w:t>
      </w:r>
      <w:r>
        <w:t xml:space="preserve">   pi    </w:t>
      </w:r>
      <w:r>
        <w:t xml:space="preserve">   diameter    </w:t>
      </w:r>
      <w:r>
        <w:t xml:space="preserve">   circumference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2021-10-11T14:25:48Z</dcterms:created>
  <dcterms:modified xsi:type="dcterms:W3CDTF">2021-10-11T14:25:48Z</dcterms:modified>
</cp:coreProperties>
</file>