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 day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test statistic    </w:t>
      </w:r>
      <w:r>
        <w:t xml:space="preserve">   independent    </w:t>
      </w:r>
      <w:r>
        <w:t xml:space="preserve">   spread    </w:t>
      </w:r>
      <w:r>
        <w:t xml:space="preserve">   center    </w:t>
      </w:r>
      <w:r>
        <w:t xml:space="preserve">   shape    </w:t>
      </w:r>
      <w:r>
        <w:t xml:space="preserve">   standard deviation    </w:t>
      </w:r>
      <w:r>
        <w:t xml:space="preserve">   expected value    </w:t>
      </w:r>
      <w:r>
        <w:t xml:space="preserve">   point estimate    </w:t>
      </w:r>
      <w:r>
        <w:t xml:space="preserve">   mean    </w:t>
      </w:r>
      <w:r>
        <w:t xml:space="preserve">   normal    </w:t>
      </w:r>
      <w:r>
        <w:t xml:space="preserve">   random    </w:t>
      </w:r>
      <w:r>
        <w:t xml:space="preserve">   probability    </w:t>
      </w:r>
      <w:r>
        <w:t xml:space="preserve">   origin    </w:t>
      </w:r>
      <w:r>
        <w:t xml:space="preserve">   domain    </w:t>
      </w:r>
      <w:r>
        <w:t xml:space="preserve">   consecutive    </w:t>
      </w:r>
      <w:r>
        <w:t xml:space="preserve">   absolute value    </w:t>
      </w:r>
      <w:r>
        <w:t xml:space="preserve">   circumference    </w:t>
      </w:r>
      <w:r>
        <w:t xml:space="preserve">   measurement    </w:t>
      </w:r>
      <w:r>
        <w:t xml:space="preserve">   irrational    </w:t>
      </w:r>
      <w:r>
        <w:t xml:space="preserve">   ratio    </w:t>
      </w:r>
      <w:r>
        <w:t xml:space="preserve">   diameter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game </dc:title>
  <dcterms:created xsi:type="dcterms:W3CDTF">2021-10-11T14:26:10Z</dcterms:created>
  <dcterms:modified xsi:type="dcterms:W3CDTF">2021-10-11T14:26:10Z</dcterms:modified>
</cp:coreProperties>
</file>