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three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a = b then b =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smaller than a right angle; an adorable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opposite equal acute angles, opposite equal obtuse angles, and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that produces an image that is the same shape as the original, but is a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two pairs of sides. • each pair is made of two adjacent sides (they meet) that are equal in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segment connecting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property that a =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segment connecting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Perimeter of a circle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three-dimensional geometric shape that tapers smoothly from a flat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(at least) two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solid figure, or its surface, with every point on its surface equidistant from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made up of 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or plane that touches a curve or curved surface at a point, but if extended does not cross it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formed by two chords in a circle which have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mass of a geometric object of uniform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proposition that follows from (and is often appended to) one already 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angle. It is more than 90° and less than 180°.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from the center of a regular polygon at right angles to any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corresponding sides proportional and corresponding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of how two numbers compare.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puzzle </dc:title>
  <dcterms:created xsi:type="dcterms:W3CDTF">2021-10-11T14:25:43Z</dcterms:created>
  <dcterms:modified xsi:type="dcterms:W3CDTF">2021-10-11T14:25:43Z</dcterms:modified>
</cp:coreProperties>
</file>