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Piaget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can't see things from others' perspectives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 develop in a series of  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break down thoughts and ideas and analyze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Stage where children begin thinking logically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awareness that objects continue to exist when not perceived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stage where we gain hypothetical thought and formal operational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mental activities associated with thinking, knowing, remembering, and communicating.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Principle that quantity remains the same despite changes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Stage where children can use words and images to convey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recognize people as having their own set of experiences, thought processes, and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Stage where children live through their senses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Piaget</dc:title>
  <dcterms:created xsi:type="dcterms:W3CDTF">2021-10-11T14:26:00Z</dcterms:created>
  <dcterms:modified xsi:type="dcterms:W3CDTF">2021-10-11T14:26:00Z</dcterms:modified>
</cp:coreProperties>
</file>