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Piaget's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stage is birth to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stage is ages 2 to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career as a researcher started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Piaget's profession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think _________ than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theorists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stages of mental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preoperational stage is characterized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Piaget's Theory</dc:title>
  <dcterms:created xsi:type="dcterms:W3CDTF">2021-10-11T14:26:47Z</dcterms:created>
  <dcterms:modified xsi:type="dcterms:W3CDTF">2021-10-11T14:26:47Z</dcterms:modified>
</cp:coreProperties>
</file>