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Bass    </w:t>
      </w:r>
      <w:r>
        <w:t xml:space="preserve">   Clef    </w:t>
      </w:r>
      <w:r>
        <w:t xml:space="preserve">   Flat    </w:t>
      </w:r>
      <w:r>
        <w:t xml:space="preserve">   Forte    </w:t>
      </w:r>
      <w:r>
        <w:t xml:space="preserve">   Half    </w:t>
      </w:r>
      <w:r>
        <w:t xml:space="preserve">   Keys    </w:t>
      </w:r>
      <w:r>
        <w:t xml:space="preserve">   Leger Lines    </w:t>
      </w:r>
      <w:r>
        <w:t xml:space="preserve">   Measure    </w:t>
      </w:r>
      <w:r>
        <w:t xml:space="preserve">   Notes    </w:t>
      </w:r>
      <w:r>
        <w:t xml:space="preserve">   Octave    </w:t>
      </w:r>
      <w:r>
        <w:t xml:space="preserve">   Pedals    </w:t>
      </w:r>
      <w:r>
        <w:t xml:space="preserve">   Piano    </w:t>
      </w:r>
      <w:r>
        <w:t xml:space="preserve">   Rest    </w:t>
      </w:r>
      <w:r>
        <w:t xml:space="preserve">   Sharp    </w:t>
      </w:r>
      <w:r>
        <w:t xml:space="preserve">   Staccato    </w:t>
      </w:r>
      <w:r>
        <w:t xml:space="preserve">   Stem    </w:t>
      </w:r>
      <w:r>
        <w:t xml:space="preserve">   Time Signature    </w:t>
      </w:r>
      <w:r>
        <w:t xml:space="preserve">   Treble    </w:t>
      </w:r>
      <w:r>
        <w:t xml:space="preserve">   Tuning Fork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</dc:title>
  <dcterms:created xsi:type="dcterms:W3CDTF">2021-10-11T14:27:03Z</dcterms:created>
  <dcterms:modified xsi:type="dcterms:W3CDTF">2021-10-11T14:27:03Z</dcterms:modified>
</cp:coreProperties>
</file>